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C057" w14:textId="7D9DE82B" w:rsidR="00744BC8" w:rsidRPr="00190328" w:rsidRDefault="00000000" w:rsidP="00190328">
      <w:pPr>
        <w:pStyle w:val="NoSpacing"/>
        <w:jc w:val="center"/>
        <w:rPr>
          <w:b/>
          <w:bCs/>
          <w:color w:val="1F497D" w:themeColor="text2"/>
          <w:sz w:val="26"/>
          <w:szCs w:val="26"/>
        </w:rPr>
      </w:pPr>
      <w:r w:rsidRPr="00190328">
        <w:rPr>
          <w:b/>
          <w:bCs/>
          <w:color w:val="1F497D" w:themeColor="text2"/>
          <w:sz w:val="26"/>
          <w:szCs w:val="26"/>
        </w:rPr>
        <w:t xml:space="preserve">Job Description – </w:t>
      </w:r>
      <w:r w:rsidR="0035055A" w:rsidRPr="00190328">
        <w:rPr>
          <w:b/>
          <w:bCs/>
          <w:color w:val="1F497D" w:themeColor="text2"/>
          <w:sz w:val="26"/>
          <w:szCs w:val="26"/>
        </w:rPr>
        <w:t>Assistant –IBSS &amp; Industrial Visits</w:t>
      </w:r>
    </w:p>
    <w:p w14:paraId="58767703" w14:textId="77777777" w:rsidR="00744BC8" w:rsidRDefault="00000000">
      <w:pPr>
        <w:pStyle w:val="Heading2"/>
      </w:pPr>
      <w:r>
        <w:t>Faculty Code</w:t>
      </w:r>
    </w:p>
    <w:p w14:paraId="2904F373" w14:textId="77777777" w:rsidR="00190328" w:rsidRPr="00190328" w:rsidRDefault="00190328" w:rsidP="00190328"/>
    <w:p w14:paraId="1C98C239" w14:textId="77777777" w:rsidR="00744BC8" w:rsidRDefault="00000000">
      <w:pPr>
        <w:pStyle w:val="Heading2"/>
      </w:pPr>
      <w:r>
        <w:t>Department</w:t>
      </w:r>
    </w:p>
    <w:p w14:paraId="2B5FB496" w14:textId="71F11957" w:rsidR="00744BC8" w:rsidRDefault="0035055A">
      <w:r>
        <w:t>IBSC</w:t>
      </w:r>
    </w:p>
    <w:p w14:paraId="119FBAF5" w14:textId="77777777" w:rsidR="00744BC8" w:rsidRDefault="00000000">
      <w:pPr>
        <w:pStyle w:val="Heading2"/>
      </w:pPr>
      <w:r>
        <w:t>Position</w:t>
      </w:r>
    </w:p>
    <w:p w14:paraId="37D40206" w14:textId="0D6199A9" w:rsidR="00744BC8" w:rsidRDefault="0035055A">
      <w:r>
        <w:t>Assistant-IBSS &amp; Industrial Visits</w:t>
      </w:r>
    </w:p>
    <w:p w14:paraId="5B5E82C9" w14:textId="77777777" w:rsidR="00744BC8" w:rsidRDefault="00000000">
      <w:pPr>
        <w:pStyle w:val="Heading2"/>
      </w:pPr>
      <w:r>
        <w:t>No. of Positions</w:t>
      </w:r>
    </w:p>
    <w:p w14:paraId="53CC345B" w14:textId="77777777" w:rsidR="00744BC8" w:rsidRDefault="00000000">
      <w:r>
        <w:t>01</w:t>
      </w:r>
    </w:p>
    <w:p w14:paraId="5C017101" w14:textId="77777777" w:rsidR="00744BC8" w:rsidRDefault="00000000">
      <w:pPr>
        <w:pStyle w:val="Heading2"/>
      </w:pPr>
      <w:r>
        <w:t>Qualification</w:t>
      </w:r>
    </w:p>
    <w:p w14:paraId="3E592D6C" w14:textId="7CE12238" w:rsidR="00744BC8" w:rsidRDefault="0035055A">
      <w:pPr>
        <w:pStyle w:val="ListBullet"/>
      </w:pPr>
      <w:r>
        <w:t>Any Degree, Preferably MBA with Minimum 2 Years of Experience</w:t>
      </w:r>
    </w:p>
    <w:p w14:paraId="20912BB0" w14:textId="77777777" w:rsidR="00744BC8" w:rsidRDefault="00000000">
      <w:pPr>
        <w:pStyle w:val="Heading2"/>
      </w:pPr>
      <w:r>
        <w:t>Key Responsibilities</w:t>
      </w:r>
    </w:p>
    <w:p w14:paraId="4F617254" w14:textId="77777777" w:rsidR="0035055A" w:rsidRDefault="0035055A" w:rsidP="0035055A">
      <w:pPr>
        <w:pStyle w:val="ListBullet"/>
      </w:pPr>
      <w:r w:rsidRPr="007900F6">
        <w:t xml:space="preserve">Maintain records, files, databases, and official documentation of IBSC Society; Manage correspondence (emails, letters, notices, </w:t>
      </w:r>
      <w:proofErr w:type="spellStart"/>
      <w:r w:rsidRPr="007900F6">
        <w:t>MoUs</w:t>
      </w:r>
      <w:proofErr w:type="spellEnd"/>
      <w:r w:rsidRPr="007900F6">
        <w:t>, membership communications)</w:t>
      </w:r>
    </w:p>
    <w:p w14:paraId="686BCD64" w14:textId="77777777" w:rsidR="0035055A" w:rsidRPr="007900F6" w:rsidRDefault="0035055A" w:rsidP="0035055A">
      <w:pPr>
        <w:pStyle w:val="ListParagraph"/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0AB35D1B" w14:textId="77777777" w:rsidR="0035055A" w:rsidRPr="00022099" w:rsidRDefault="0035055A" w:rsidP="0035055A">
      <w:pPr>
        <w:pStyle w:val="ListBullet"/>
      </w:pPr>
      <w:r w:rsidRPr="00022099">
        <w:t>Plan, organize, and coordinate industrial visits in collaboration with academic teams and industry partners.</w:t>
      </w:r>
    </w:p>
    <w:p w14:paraId="1E079E3E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254E644D" w14:textId="77777777" w:rsidR="0035055A" w:rsidRPr="00022099" w:rsidRDefault="0035055A" w:rsidP="0035055A">
      <w:pPr>
        <w:pStyle w:val="ListBullet"/>
      </w:pPr>
      <w:r w:rsidRPr="00022099">
        <w:t>Communicate with industries, hospitals, manufacturing units, and organizations to schedule visits and confirm logistics.</w:t>
      </w:r>
    </w:p>
    <w:p w14:paraId="4B6AA527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554EB86F" w14:textId="77777777" w:rsidR="0035055A" w:rsidRPr="00022099" w:rsidRDefault="0035055A" w:rsidP="0035055A">
      <w:pPr>
        <w:pStyle w:val="ListBullet"/>
      </w:pPr>
      <w:r w:rsidRPr="00022099">
        <w:t>Coordinate with students, faculty, and staff regarding visit schedules, guidelines, and documentation.</w:t>
      </w:r>
    </w:p>
    <w:p w14:paraId="48067069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3A13502D" w14:textId="77777777" w:rsidR="0035055A" w:rsidRPr="00022099" w:rsidRDefault="0035055A" w:rsidP="0035055A">
      <w:pPr>
        <w:pStyle w:val="ListBullet"/>
      </w:pPr>
      <w:r w:rsidRPr="00022099">
        <w:t>Handle administrative tasks related to industrial visits, including permissions, approvals, and correspondence.</w:t>
      </w:r>
    </w:p>
    <w:p w14:paraId="11F794A2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620DCCDD" w14:textId="77777777" w:rsidR="0035055A" w:rsidRPr="00022099" w:rsidRDefault="0035055A" w:rsidP="0035055A">
      <w:pPr>
        <w:pStyle w:val="ListBullet"/>
      </w:pPr>
      <w:r w:rsidRPr="00022099">
        <w:t>Maintain accurate records of industrial visits, participant details, feedback, and any other reports.</w:t>
      </w:r>
    </w:p>
    <w:p w14:paraId="46791519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2E2B3F9E" w14:textId="77777777" w:rsidR="0035055A" w:rsidRPr="00022099" w:rsidRDefault="0035055A" w:rsidP="0035055A">
      <w:pPr>
        <w:pStyle w:val="ListBullet"/>
      </w:pPr>
      <w:r w:rsidRPr="00022099">
        <w:t>Prepare visit-related documentation such as permission letters, schedules, reports, and certificates.</w:t>
      </w:r>
    </w:p>
    <w:p w14:paraId="4C345A94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0F83B2DD" w14:textId="77777777" w:rsidR="0035055A" w:rsidRPr="00022099" w:rsidRDefault="0035055A" w:rsidP="0035055A">
      <w:pPr>
        <w:pStyle w:val="ListBullet"/>
      </w:pPr>
      <w:r w:rsidRPr="00022099">
        <w:t xml:space="preserve">Ensure compliance with institutional policies </w:t>
      </w:r>
      <w:proofErr w:type="gramStart"/>
      <w:r w:rsidRPr="00022099">
        <w:t>and  guidelines</w:t>
      </w:r>
      <w:proofErr w:type="gramEnd"/>
      <w:r w:rsidRPr="00022099">
        <w:t xml:space="preserve"> during visits.</w:t>
      </w:r>
    </w:p>
    <w:p w14:paraId="4A718C9F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012C7C6B" w14:textId="77777777" w:rsidR="0035055A" w:rsidRPr="00022099" w:rsidRDefault="0035055A" w:rsidP="0035055A">
      <w:pPr>
        <w:pStyle w:val="ListBullet"/>
      </w:pPr>
      <w:r w:rsidRPr="00022099">
        <w:t>Support department activities and assist in coordination of training programs or events when required.</w:t>
      </w:r>
    </w:p>
    <w:p w14:paraId="654CD281" w14:textId="22ADC161" w:rsidR="00744BC8" w:rsidRDefault="0035055A" w:rsidP="0035055A">
      <w:pPr>
        <w:pStyle w:val="ListBullet"/>
      </w:pPr>
      <w:r w:rsidRPr="00022099">
        <w:lastRenderedPageBreak/>
        <w:t>Any other Relevant tasks that may be assigned from time to time.</w:t>
      </w:r>
    </w:p>
    <w:p w14:paraId="4F348A63" w14:textId="77777777" w:rsidR="00744BC8" w:rsidRDefault="00000000">
      <w:pPr>
        <w:pStyle w:val="Heading2"/>
      </w:pPr>
      <w:r>
        <w:t>Technical Expertise Required</w:t>
      </w:r>
    </w:p>
    <w:p w14:paraId="2DADC48B" w14:textId="76DA790C" w:rsidR="00744BC8" w:rsidRPr="00672619" w:rsidRDefault="0035055A">
      <w:pPr>
        <w:pStyle w:val="ListBullet"/>
      </w:pPr>
      <w:r w:rsidRPr="00672619">
        <w:rPr>
          <w:rFonts w:cs="Arial"/>
          <w:lang w:eastAsia="en-IN"/>
        </w:rPr>
        <w:t xml:space="preserve">Basic Knowledge </w:t>
      </w:r>
      <w:proofErr w:type="gramStart"/>
      <w:r w:rsidRPr="00672619">
        <w:rPr>
          <w:rFonts w:cs="Arial"/>
          <w:lang w:eastAsia="en-IN"/>
        </w:rPr>
        <w:t>on</w:t>
      </w:r>
      <w:proofErr w:type="gramEnd"/>
      <w:r w:rsidRPr="00672619">
        <w:rPr>
          <w:rFonts w:cs="Arial"/>
          <w:lang w:eastAsia="en-IN"/>
        </w:rPr>
        <w:t xml:space="preserve"> Science &amp; Technology</w:t>
      </w:r>
    </w:p>
    <w:p w14:paraId="66ADB3E5" w14:textId="77777777" w:rsidR="0035055A" w:rsidRPr="00672619" w:rsidRDefault="0035055A">
      <w:pPr>
        <w:pStyle w:val="ListBullet"/>
      </w:pPr>
      <w:r w:rsidRPr="00672619">
        <w:rPr>
          <w:rFonts w:cs="Arial"/>
          <w:lang w:eastAsia="en-IN"/>
        </w:rPr>
        <w:t xml:space="preserve">Knowledge </w:t>
      </w:r>
      <w:proofErr w:type="gramStart"/>
      <w:r w:rsidRPr="00672619">
        <w:rPr>
          <w:rFonts w:cs="Arial"/>
          <w:lang w:eastAsia="en-IN"/>
        </w:rPr>
        <w:t>on</w:t>
      </w:r>
      <w:proofErr w:type="gramEnd"/>
      <w:r w:rsidRPr="00672619">
        <w:rPr>
          <w:rFonts w:cs="Arial"/>
          <w:lang w:eastAsia="en-IN"/>
        </w:rPr>
        <w:t xml:space="preserve"> Medical Devices</w:t>
      </w:r>
      <w:r w:rsidRPr="00672619">
        <w:t xml:space="preserve"> </w:t>
      </w:r>
    </w:p>
    <w:p w14:paraId="6AF10A06" w14:textId="77777777" w:rsidR="00744BC8" w:rsidRDefault="00000000">
      <w:pPr>
        <w:pStyle w:val="Heading2"/>
      </w:pPr>
      <w:r>
        <w:t>Software Skills</w:t>
      </w:r>
    </w:p>
    <w:p w14:paraId="7EDE226E" w14:textId="77777777" w:rsidR="0035055A" w:rsidRPr="00672619" w:rsidRDefault="0035055A" w:rsidP="0035055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cs="Arial"/>
          <w:lang w:eastAsia="en-IN"/>
        </w:rPr>
      </w:pPr>
      <w:r w:rsidRPr="00672619">
        <w:rPr>
          <w:rFonts w:cs="Arial"/>
          <w:lang w:eastAsia="en-IN"/>
        </w:rPr>
        <w:t>Computer literacy including advanced proficiency with Microsoft Office (Excel, Word &amp; PPT).</w:t>
      </w:r>
    </w:p>
    <w:p w14:paraId="6666672B" w14:textId="12F2922A" w:rsidR="00744BC8" w:rsidRDefault="00744BC8" w:rsidP="0035055A">
      <w:pPr>
        <w:pStyle w:val="ListBullet"/>
        <w:numPr>
          <w:ilvl w:val="0"/>
          <w:numId w:val="0"/>
        </w:numPr>
        <w:ind w:left="360"/>
      </w:pPr>
    </w:p>
    <w:sectPr w:rsidR="00744B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43E58"/>
    <w:multiLevelType w:val="hybridMultilevel"/>
    <w:tmpl w:val="01AEA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E1F92"/>
    <w:multiLevelType w:val="hybridMultilevel"/>
    <w:tmpl w:val="B94E7CF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175642"/>
    <w:multiLevelType w:val="hybridMultilevel"/>
    <w:tmpl w:val="AFB0AA5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5659">
    <w:abstractNumId w:val="8"/>
  </w:num>
  <w:num w:numId="2" w16cid:durableId="604383377">
    <w:abstractNumId w:val="6"/>
  </w:num>
  <w:num w:numId="3" w16cid:durableId="1096248296">
    <w:abstractNumId w:val="5"/>
  </w:num>
  <w:num w:numId="4" w16cid:durableId="557592726">
    <w:abstractNumId w:val="4"/>
  </w:num>
  <w:num w:numId="5" w16cid:durableId="1796833079">
    <w:abstractNumId w:val="7"/>
  </w:num>
  <w:num w:numId="6" w16cid:durableId="2091154994">
    <w:abstractNumId w:val="3"/>
  </w:num>
  <w:num w:numId="7" w16cid:durableId="951404631">
    <w:abstractNumId w:val="2"/>
  </w:num>
  <w:num w:numId="8" w16cid:durableId="310061054">
    <w:abstractNumId w:val="1"/>
  </w:num>
  <w:num w:numId="9" w16cid:durableId="627861572">
    <w:abstractNumId w:val="0"/>
  </w:num>
  <w:num w:numId="10" w16cid:durableId="1746878945">
    <w:abstractNumId w:val="9"/>
  </w:num>
  <w:num w:numId="11" w16cid:durableId="2147160794">
    <w:abstractNumId w:val="11"/>
  </w:num>
  <w:num w:numId="12" w16cid:durableId="402873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21B"/>
    <w:rsid w:val="00034616"/>
    <w:rsid w:val="0006063C"/>
    <w:rsid w:val="0015074B"/>
    <w:rsid w:val="00190328"/>
    <w:rsid w:val="0029639D"/>
    <w:rsid w:val="00326F90"/>
    <w:rsid w:val="0035055A"/>
    <w:rsid w:val="00672619"/>
    <w:rsid w:val="00744B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2077A"/>
  <w14:defaultImageDpi w14:val="300"/>
  <w15:docId w15:val="{8781005E-4F3F-42D1-A8CC-F95A65B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IBSC</cp:lastModifiedBy>
  <cp:revision>4</cp:revision>
  <dcterms:created xsi:type="dcterms:W3CDTF">2013-12-23T23:15:00Z</dcterms:created>
  <dcterms:modified xsi:type="dcterms:W3CDTF">2026-02-19T13:24:00Z</dcterms:modified>
  <cp:category/>
</cp:coreProperties>
</file>