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C057" w14:textId="6AD28772" w:rsidR="00744BC8" w:rsidRPr="00190328" w:rsidRDefault="00000000" w:rsidP="00190328">
      <w:pPr>
        <w:pStyle w:val="NoSpacing"/>
        <w:jc w:val="center"/>
        <w:rPr>
          <w:b/>
          <w:bCs/>
          <w:color w:val="1F497D" w:themeColor="text2"/>
          <w:sz w:val="26"/>
          <w:szCs w:val="26"/>
        </w:rPr>
      </w:pPr>
      <w:r w:rsidRPr="00190328">
        <w:rPr>
          <w:b/>
          <w:bCs/>
          <w:color w:val="1F497D" w:themeColor="text2"/>
          <w:sz w:val="26"/>
          <w:szCs w:val="26"/>
        </w:rPr>
        <w:t xml:space="preserve">Job Description – </w:t>
      </w:r>
      <w:r w:rsidR="002F295D" w:rsidRPr="002F295D">
        <w:rPr>
          <w:b/>
          <w:bCs/>
          <w:color w:val="1F497D" w:themeColor="text2"/>
          <w:sz w:val="26"/>
          <w:szCs w:val="26"/>
        </w:rPr>
        <w:t>Scientist / Trainer</w:t>
      </w:r>
    </w:p>
    <w:p w14:paraId="58767703" w14:textId="77777777" w:rsidR="00744BC8" w:rsidRDefault="00000000">
      <w:pPr>
        <w:pStyle w:val="Heading2"/>
      </w:pPr>
      <w:r>
        <w:t>Faculty Code</w:t>
      </w:r>
    </w:p>
    <w:p w14:paraId="2904F373" w14:textId="77777777" w:rsidR="00190328" w:rsidRPr="00190328" w:rsidRDefault="00190328" w:rsidP="00190328"/>
    <w:p w14:paraId="1C98C239" w14:textId="77777777" w:rsidR="00744BC8" w:rsidRDefault="00000000">
      <w:pPr>
        <w:pStyle w:val="Heading2"/>
      </w:pPr>
      <w:r>
        <w:t>Department</w:t>
      </w:r>
    </w:p>
    <w:p w14:paraId="2B5FB496" w14:textId="71F11957" w:rsidR="00744BC8" w:rsidRDefault="0035055A">
      <w:r>
        <w:t>IBSC</w:t>
      </w:r>
    </w:p>
    <w:p w14:paraId="119FBAF5" w14:textId="77777777" w:rsidR="00744BC8" w:rsidRDefault="00000000">
      <w:pPr>
        <w:pStyle w:val="Heading2"/>
      </w:pPr>
      <w:r>
        <w:t>Position</w:t>
      </w:r>
    </w:p>
    <w:p w14:paraId="37D40206" w14:textId="4C36B66C" w:rsidR="00744BC8" w:rsidRDefault="005F030C">
      <w:r>
        <w:t>Scientist-</w:t>
      </w:r>
      <w:r w:rsidR="002F295D" w:rsidRPr="002F295D">
        <w:t xml:space="preserve"> </w:t>
      </w:r>
      <w:r w:rsidR="00737C71">
        <w:t xml:space="preserve">Critical Care Equipment  </w:t>
      </w:r>
    </w:p>
    <w:p w14:paraId="5B5E82C9" w14:textId="77777777" w:rsidR="00744BC8" w:rsidRDefault="00000000">
      <w:pPr>
        <w:pStyle w:val="Heading2"/>
      </w:pPr>
      <w:r>
        <w:t>No. of Positions</w:t>
      </w:r>
    </w:p>
    <w:p w14:paraId="53CC345B" w14:textId="77777777" w:rsidR="00744BC8" w:rsidRDefault="00000000">
      <w:r>
        <w:t>01</w:t>
      </w:r>
    </w:p>
    <w:p w14:paraId="5C017101" w14:textId="77777777" w:rsidR="00744BC8" w:rsidRDefault="00000000">
      <w:pPr>
        <w:pStyle w:val="Heading2"/>
      </w:pPr>
      <w:r>
        <w:t>Qualification</w:t>
      </w:r>
    </w:p>
    <w:p w14:paraId="3E592D6C" w14:textId="25AC1192" w:rsidR="00744BC8" w:rsidRDefault="002F295D" w:rsidP="007A7A2B">
      <w:pPr>
        <w:pStyle w:val="ListParagraph"/>
        <w:numPr>
          <w:ilvl w:val="0"/>
          <w:numId w:val="16"/>
        </w:numPr>
        <w:ind w:left="0"/>
      </w:pPr>
      <w:r w:rsidRPr="002F295D">
        <w:t xml:space="preserve">B. Tech / B. E in Biomedical Engineering or M/ Tech / M. E in Biomedical Engineering with </w:t>
      </w:r>
      <w:r w:rsidR="00737C71" w:rsidRPr="00737C71">
        <w:rPr>
          <w:rFonts w:cs="Arial"/>
          <w:lang w:eastAsia="en-IN"/>
        </w:rPr>
        <w:t xml:space="preserve">Minimum 05 years to 10 years of experience in the relevant field as service engineer </w:t>
      </w:r>
      <w:proofErr w:type="gramStart"/>
      <w:r w:rsidR="00737C71" w:rsidRPr="00737C71">
        <w:rPr>
          <w:rFonts w:cs="Arial"/>
          <w:lang w:eastAsia="en-IN"/>
        </w:rPr>
        <w:t>in the area of</w:t>
      </w:r>
      <w:proofErr w:type="gramEnd"/>
      <w:r w:rsidR="00737C71" w:rsidRPr="00737C71">
        <w:rPr>
          <w:rFonts w:cs="Arial"/>
          <w:lang w:eastAsia="en-IN"/>
        </w:rPr>
        <w:t xml:space="preserve"> critical care equipment or maintenance of medical equipment in hospital</w:t>
      </w:r>
      <w:r w:rsidR="00737C71" w:rsidRPr="00737C71">
        <w:rPr>
          <w:rFonts w:cs="Arial"/>
          <w:lang w:eastAsia="en-IN"/>
        </w:rPr>
        <w:t>.</w:t>
      </w:r>
    </w:p>
    <w:p w14:paraId="20912BB0" w14:textId="77777777" w:rsidR="00744BC8" w:rsidRDefault="00000000">
      <w:pPr>
        <w:pStyle w:val="Heading2"/>
      </w:pPr>
      <w:r>
        <w:t>Key Responsibilities</w:t>
      </w:r>
    </w:p>
    <w:p w14:paraId="786520C7" w14:textId="77777777" w:rsidR="002F295D" w:rsidRPr="002F295D" w:rsidRDefault="002F295D" w:rsidP="007A7A2B">
      <w:pPr>
        <w:pStyle w:val="ListParagraph"/>
        <w:numPr>
          <w:ilvl w:val="0"/>
          <w:numId w:val="16"/>
        </w:numPr>
        <w:ind w:left="0"/>
      </w:pPr>
      <w:r w:rsidRPr="002F295D">
        <w:t>Develop and execute training sessions, workshops etc. in groups or individually.</w:t>
      </w:r>
    </w:p>
    <w:p w14:paraId="5AA76DC6" w14:textId="77777777" w:rsidR="002F295D" w:rsidRPr="002F295D" w:rsidRDefault="002F295D" w:rsidP="007A7A2B">
      <w:pPr>
        <w:pStyle w:val="ListParagraph"/>
        <w:numPr>
          <w:ilvl w:val="0"/>
          <w:numId w:val="16"/>
        </w:numPr>
        <w:ind w:left="0"/>
      </w:pPr>
      <w:r w:rsidRPr="002F295D">
        <w:t xml:space="preserve">Manage and maintain in-house training facilities and equipment. </w:t>
      </w:r>
    </w:p>
    <w:p w14:paraId="642B2BF4" w14:textId="77777777" w:rsidR="002F295D" w:rsidRPr="002F295D" w:rsidRDefault="002F295D" w:rsidP="007A7A2B">
      <w:pPr>
        <w:pStyle w:val="ListParagraph"/>
        <w:numPr>
          <w:ilvl w:val="0"/>
          <w:numId w:val="16"/>
        </w:numPr>
        <w:ind w:left="0"/>
      </w:pPr>
      <w:r w:rsidRPr="002F295D">
        <w:t>Maintain updated curriculum database and training records.</w:t>
      </w:r>
    </w:p>
    <w:p w14:paraId="6742267A" w14:textId="77777777" w:rsidR="002F295D" w:rsidRPr="002F295D" w:rsidRDefault="002F295D" w:rsidP="007A7A2B">
      <w:pPr>
        <w:pStyle w:val="ListParagraph"/>
        <w:numPr>
          <w:ilvl w:val="0"/>
          <w:numId w:val="16"/>
        </w:numPr>
        <w:ind w:left="0"/>
      </w:pPr>
      <w:r w:rsidRPr="002F295D">
        <w:t>Prepare customized training material (presentations, worksheets etc.</w:t>
      </w:r>
    </w:p>
    <w:p w14:paraId="6FCAF34E" w14:textId="77777777" w:rsidR="002F295D" w:rsidRPr="002F295D" w:rsidRDefault="002F295D" w:rsidP="007A7A2B">
      <w:pPr>
        <w:pStyle w:val="ListParagraph"/>
        <w:numPr>
          <w:ilvl w:val="0"/>
          <w:numId w:val="16"/>
        </w:numPr>
        <w:ind w:left="0"/>
      </w:pPr>
      <w:r w:rsidRPr="002F295D">
        <w:t xml:space="preserve">Use known education principles and stay up to date on new training methods and techniques. </w:t>
      </w:r>
    </w:p>
    <w:p w14:paraId="57E4E122" w14:textId="77777777" w:rsidR="002F295D" w:rsidRPr="002F295D" w:rsidRDefault="002F295D" w:rsidP="007A7A2B">
      <w:pPr>
        <w:pStyle w:val="ListParagraph"/>
        <w:numPr>
          <w:ilvl w:val="0"/>
          <w:numId w:val="16"/>
        </w:numPr>
        <w:ind w:left="0"/>
      </w:pPr>
      <w:r w:rsidRPr="002F295D">
        <w:t>Periodically evaluate ongoing programs to ensure that they reflect any changes</w:t>
      </w:r>
    </w:p>
    <w:p w14:paraId="029DC17A" w14:textId="77777777" w:rsidR="002F295D" w:rsidRPr="002F295D" w:rsidRDefault="002F295D" w:rsidP="007A7A2B">
      <w:pPr>
        <w:pStyle w:val="ListParagraph"/>
        <w:numPr>
          <w:ilvl w:val="0"/>
          <w:numId w:val="16"/>
        </w:numPr>
        <w:ind w:left="0"/>
      </w:pPr>
      <w:r w:rsidRPr="002F295D">
        <w:t xml:space="preserve">Maintain repository of trained and certified candidates. </w:t>
      </w:r>
    </w:p>
    <w:p w14:paraId="79141CEA" w14:textId="77777777" w:rsidR="002F295D" w:rsidRPr="002F295D" w:rsidRDefault="002F295D" w:rsidP="007A7A2B">
      <w:pPr>
        <w:pStyle w:val="ListParagraph"/>
        <w:numPr>
          <w:ilvl w:val="0"/>
          <w:numId w:val="16"/>
        </w:numPr>
        <w:ind w:left="0"/>
      </w:pPr>
      <w:r w:rsidRPr="002F295D">
        <w:t>Any other relevant tasks that may be assigned from time to time</w:t>
      </w:r>
    </w:p>
    <w:p w14:paraId="4A718C9F" w14:textId="77777777" w:rsidR="0035055A" w:rsidRPr="00022099" w:rsidRDefault="0035055A" w:rsidP="0035055A">
      <w:pPr>
        <w:framePr w:hSpace="180" w:wrap="around" w:vAnchor="page" w:hAnchor="margin" w:xAlign="center" w:y="2241"/>
        <w:jc w:val="both"/>
        <w:rPr>
          <w:rFonts w:ascii="Arial" w:eastAsia="Calibri" w:hAnsi="Arial" w:cs="Arial"/>
        </w:rPr>
      </w:pPr>
    </w:p>
    <w:p w14:paraId="4F348A63" w14:textId="77777777" w:rsidR="00744BC8" w:rsidRDefault="00000000">
      <w:pPr>
        <w:pStyle w:val="Heading2"/>
      </w:pPr>
      <w:r>
        <w:t>Technical Expertise Required</w:t>
      </w:r>
    </w:p>
    <w:p w14:paraId="1A54D60A" w14:textId="77777777" w:rsidR="002F295D" w:rsidRPr="002F295D" w:rsidRDefault="002F295D" w:rsidP="007A7A2B">
      <w:pPr>
        <w:pStyle w:val="ListBullet"/>
        <w:tabs>
          <w:tab w:val="clear" w:pos="360"/>
        </w:tabs>
        <w:ind w:left="0"/>
      </w:pPr>
      <w:r w:rsidRPr="002F295D">
        <w:t xml:space="preserve">Sound knowledge on radiology equipment and general medical equipment like critical care and operation theater equipment - Operation, Maintenance, Trouble Shooting, Calibration of Medical Equipment. </w:t>
      </w:r>
    </w:p>
    <w:p w14:paraId="6629A8E3" w14:textId="5374E49C" w:rsidR="002F295D" w:rsidRPr="00D87F40" w:rsidRDefault="002F295D" w:rsidP="007A7A2B">
      <w:pPr>
        <w:pStyle w:val="ListBullet"/>
        <w:tabs>
          <w:tab w:val="clear" w:pos="360"/>
        </w:tabs>
        <w:ind w:left="0"/>
      </w:pPr>
      <w:r w:rsidRPr="00D87F40">
        <w:t>Expertise</w:t>
      </w:r>
      <w:r>
        <w:t xml:space="preserve"> in </w:t>
      </w:r>
      <w:r w:rsidR="00737C71">
        <w:t>Critical Care Equipment</w:t>
      </w:r>
      <w:r>
        <w:t xml:space="preserve"> and General Equipment</w:t>
      </w:r>
      <w:r w:rsidR="00737C71">
        <w:t>.</w:t>
      </w:r>
    </w:p>
    <w:p w14:paraId="401E5181" w14:textId="77777777" w:rsidR="002F295D" w:rsidRPr="002F295D" w:rsidRDefault="002F295D" w:rsidP="002F295D">
      <w:pPr>
        <w:pStyle w:val="ListBullet"/>
        <w:numPr>
          <w:ilvl w:val="0"/>
          <w:numId w:val="0"/>
        </w:numPr>
        <w:ind w:left="360"/>
      </w:pPr>
    </w:p>
    <w:p w14:paraId="6AF10A06" w14:textId="7F632A25" w:rsidR="00744BC8" w:rsidRDefault="00000000" w:rsidP="002F295D">
      <w:pPr>
        <w:pStyle w:val="Heading2"/>
      </w:pPr>
      <w:r>
        <w:t>Software Skills</w:t>
      </w:r>
    </w:p>
    <w:p w14:paraId="7EDE226E" w14:textId="77777777" w:rsidR="0035055A" w:rsidRPr="002F295D" w:rsidRDefault="0035055A" w:rsidP="007A7A2B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hanging="284"/>
        <w:jc w:val="both"/>
        <w:textAlignment w:val="baseline"/>
        <w:rPr>
          <w:rFonts w:cstheme="majorHAnsi"/>
          <w:lang w:eastAsia="en-IN"/>
        </w:rPr>
      </w:pPr>
      <w:r w:rsidRPr="002F295D">
        <w:rPr>
          <w:rFonts w:cstheme="majorHAnsi"/>
          <w:lang w:eastAsia="en-IN"/>
        </w:rPr>
        <w:t>Computer literacy including advanced proficiency with Microsoft Office (Excel, Word &amp; PPT).</w:t>
      </w:r>
    </w:p>
    <w:p w14:paraId="6666672B" w14:textId="12F2922A" w:rsidR="00744BC8" w:rsidRDefault="00744BC8" w:rsidP="0035055A">
      <w:pPr>
        <w:pStyle w:val="ListBullet"/>
        <w:numPr>
          <w:ilvl w:val="0"/>
          <w:numId w:val="0"/>
        </w:numPr>
        <w:ind w:left="360"/>
      </w:pPr>
    </w:p>
    <w:sectPr w:rsidR="00744BC8" w:rsidSect="002F295D">
      <w:pgSz w:w="12240" w:h="15840"/>
      <w:pgMar w:top="1440" w:right="160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7AF3B5"/>
    <w:multiLevelType w:val="singleLevel"/>
    <w:tmpl w:val="ED7AF3B5"/>
    <w:lvl w:ilvl="0">
      <w:start w:val="1"/>
      <w:numFmt w:val="decimal"/>
      <w:suff w:val="space"/>
      <w:lvlText w:val="%1."/>
      <w:lvlJc w:val="left"/>
      <w:pPr>
        <w:ind w:left="60" w:firstLine="0"/>
      </w:pPr>
    </w:lvl>
  </w:abstractNum>
  <w:abstractNum w:abstractNumId="1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43E58"/>
    <w:multiLevelType w:val="hybridMultilevel"/>
    <w:tmpl w:val="01AEAD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25CE8"/>
    <w:multiLevelType w:val="hybridMultilevel"/>
    <w:tmpl w:val="5404A9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E1F92"/>
    <w:multiLevelType w:val="hybridMultilevel"/>
    <w:tmpl w:val="B94E7CF2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34A0D1C"/>
    <w:multiLevelType w:val="hybridMultilevel"/>
    <w:tmpl w:val="480207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75642"/>
    <w:multiLevelType w:val="hybridMultilevel"/>
    <w:tmpl w:val="AFB0AA5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C54BB"/>
    <w:multiLevelType w:val="hybridMultilevel"/>
    <w:tmpl w:val="8BCC81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35659">
    <w:abstractNumId w:val="9"/>
  </w:num>
  <w:num w:numId="2" w16cid:durableId="604383377">
    <w:abstractNumId w:val="7"/>
  </w:num>
  <w:num w:numId="3" w16cid:durableId="1096248296">
    <w:abstractNumId w:val="6"/>
  </w:num>
  <w:num w:numId="4" w16cid:durableId="557592726">
    <w:abstractNumId w:val="5"/>
  </w:num>
  <w:num w:numId="5" w16cid:durableId="1796833079">
    <w:abstractNumId w:val="8"/>
  </w:num>
  <w:num w:numId="6" w16cid:durableId="2091154994">
    <w:abstractNumId w:val="4"/>
  </w:num>
  <w:num w:numId="7" w16cid:durableId="951404631">
    <w:abstractNumId w:val="3"/>
  </w:num>
  <w:num w:numId="8" w16cid:durableId="310061054">
    <w:abstractNumId w:val="2"/>
  </w:num>
  <w:num w:numId="9" w16cid:durableId="627861572">
    <w:abstractNumId w:val="1"/>
  </w:num>
  <w:num w:numId="10" w16cid:durableId="1746878945">
    <w:abstractNumId w:val="10"/>
  </w:num>
  <w:num w:numId="11" w16cid:durableId="2147160794">
    <w:abstractNumId w:val="14"/>
  </w:num>
  <w:num w:numId="12" w16cid:durableId="402873168">
    <w:abstractNumId w:val="12"/>
  </w:num>
  <w:num w:numId="13" w16cid:durableId="1268272081">
    <w:abstractNumId w:val="0"/>
    <w:lvlOverride w:ilvl="0">
      <w:startOverride w:val="1"/>
    </w:lvlOverride>
  </w:num>
  <w:num w:numId="14" w16cid:durableId="1153255575">
    <w:abstractNumId w:val="15"/>
  </w:num>
  <w:num w:numId="15" w16cid:durableId="684556157">
    <w:abstractNumId w:val="13"/>
  </w:num>
  <w:num w:numId="16" w16cid:durableId="1663335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21B"/>
    <w:rsid w:val="00034616"/>
    <w:rsid w:val="0006063C"/>
    <w:rsid w:val="0015074B"/>
    <w:rsid w:val="00190328"/>
    <w:rsid w:val="0029639D"/>
    <w:rsid w:val="002F295D"/>
    <w:rsid w:val="00326F90"/>
    <w:rsid w:val="0035055A"/>
    <w:rsid w:val="005F030C"/>
    <w:rsid w:val="00737C71"/>
    <w:rsid w:val="00744BC8"/>
    <w:rsid w:val="007A7A2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02077A"/>
  <w14:defaultImageDpi w14:val="300"/>
  <w15:docId w15:val="{8781005E-4F3F-42D1-A8CC-F95A65BF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IBSC</cp:lastModifiedBy>
  <cp:revision>6</cp:revision>
  <dcterms:created xsi:type="dcterms:W3CDTF">2013-12-23T23:15:00Z</dcterms:created>
  <dcterms:modified xsi:type="dcterms:W3CDTF">2026-02-19T13:19:00Z</dcterms:modified>
  <cp:category/>
</cp:coreProperties>
</file>